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acoustic devices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acoustic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本书出售、求购地址：https://www.jiaokey.com/book/detail/40993953.html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关键词搜索：https://www.jiaokey.com/tag/Principles of acoustic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