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Spiral Inductors</w:t>
      </w:r>
    </w:p>
    <w:p>
      <w:r>
        <w:rPr>
          <w:rFonts w:ascii="宋体" w:hAnsi="宋体" w:eastAsia="宋体"/>
          <w:sz w:val="24"/>
        </w:rPr>
        <w:t>Genemala Haobijam; Roy Paily Palathinkal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Spiral Inductors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Genemala Haobijam; Roy Paily Palathinkal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本书出售、求购地址：https://www.jiaokey.com/book/detail/40993922.html</w:t>
      </w:r>
    </w:p>
    <w:p>
      <w:r>
        <w:t>更多相关图书推荐：https://www.jiaokey.com</w:t>
      </w:r>
    </w:p>
    <w:p>
      <w:r>
        <w:t>Genemala Haobijam; Roy Paily Palathinkal 其他作品：https://www.jiaokey.com/tag/Genemala Haobijam; Roy Paily Palathinkal.html</w:t>
      </w:r>
    </w:p>
    <w:p>
      <w:r>
        <w:t>关键词搜索：https://www.jiaokey.com/tag/Design and Analysis of Spiral Inductors.html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