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INTERNATIONAL MEETING ON FERROELECTRICITY PART 1 FERROELECTRICS VOL.7 NOS.1-4 1974</w:t>
      </w:r>
    </w:p>
    <w:p>
      <w:r>
        <w:rPr>
          <w:rFonts w:ascii="宋体" w:hAnsi="宋体" w:eastAsia="宋体"/>
          <w:sz w:val="24"/>
        </w:rPr>
        <w:t>W.COCHRAN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INTERNATIONAL MEETING ON FERROELECTRICITY PART 1 FERROELECTRICS VOL.7 NOS.1-4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NOTE ON PAGINATION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本书出售、求购地址：https://www.jiaokey.com/book/detail/40993916.html</w:t>
      </w:r>
    </w:p>
    <w:p>
      <w:r>
        <w:t>更多相关图书推荐：https://www.jiaokey.com</w:t>
      </w:r>
    </w:p>
    <w:p>
      <w:r>
        <w:t>W.COCHRAN 其他作品：https://www.jiaokey.com/tag/W.COCHRAN.html</w:t>
      </w:r>
    </w:p>
    <w:p>
      <w:r>
        <w:t>NOTE ON PAGINATION 出版图书：https://www.jiaokey.com/tag/NOTE ON PAGINATION.html</w:t>
      </w:r>
    </w:p>
    <w:p>
      <w:r>
        <w:t>关键词搜索：https://www.jiaokey.com/tag/THE THIRD INTERNATIONAL MEETING ON FERROELECTRICITY PART 1 FERROELECTRICS VOL.7 NOS.1-4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