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SINGLE WINDOWS AND TRADE FACILITATION A TOOL FOR DEVELOPMENT</w:t>
      </w:r>
    </w:p>
    <w:p>
      <w:r>
        <w:rPr>
          <w:rFonts w:ascii="宋体" w:hAnsi="宋体" w:eastAsia="宋体"/>
          <w:sz w:val="24"/>
        </w:rPr>
        <w:t>DENNIS NDONGA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SINGLE WINDOWS AND TRADE FACILITATION A TOOL FOR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DENNIS NDONGA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本书出售、求购地址：https://www.jiaokey.com/book/detail/40993810.html</w:t>
      </w:r>
    </w:p>
    <w:p>
      <w:r>
        <w:t>更多相关图书推荐：https://www.jiaokey.com</w:t>
      </w:r>
    </w:p>
    <w:p>
      <w:r>
        <w:t>DENNIS NDONGA 其他作品：https://www.jiaokey.com/tag/DENNIS NDONGA.html</w:t>
      </w:r>
    </w:p>
    <w:p>
      <w:r>
        <w:t>WOLTERS KLUWER 出版图书：https://www.jiaokey.com/tag/WOLTERS KLUWER.html</w:t>
      </w:r>
    </w:p>
    <w:p>
      <w:r>
        <w:t>关键词搜索：https://www.jiaokey.com/tag/SINGLE WINDOWS AND TRADE FACILITATION A TOOL FOR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