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LANDSCAPE OF GLOBAL FINANCIAL GOVERNANCE AND THE ROLE OF SOFT LAW</w:t>
      </w:r>
    </w:p>
    <w:p>
      <w:r>
        <w:rPr>
          <w:rFonts w:ascii="宋体" w:hAnsi="宋体" w:eastAsia="宋体"/>
          <w:sz w:val="24"/>
        </w:rPr>
        <w:t xml:space="preserve"> ARMIN J.KAMMEL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LANDSCAPE OF GLOBAL FINANCIAL GOVERNANCE AND THE ROLE OF SOFT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ARMIN J.KAMMEL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本书出售、求购地址：https://www.jiaokey.com/book/detail/40993781.html</w:t>
      </w:r>
    </w:p>
    <w:p>
      <w:r>
        <w:t>更多相关图书推荐：https://www.jiaokey.com</w:t>
      </w:r>
    </w:p>
    <w:p>
      <w:r>
        <w:t xml:space="preserve"> ARMIN J.KAMMEL 其他作品：https://www.jiaokey.com/tag/ ARMIN J.KAMMEL.html</w:t>
      </w:r>
    </w:p>
    <w:p>
      <w:r>
        <w:t>BRILL NIJHOFF 出版图书：https://www.jiaokey.com/tag/BRILL NIJHOFF.html</w:t>
      </w:r>
    </w:p>
    <w:p>
      <w:r>
        <w:t>关键词搜索：https://www.jiaokey.com/tag/THE CHANGING LANDSCAPE OF GLOBAL FINANCIAL GOVERNANCE AND THE ROLE OF SOFT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