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TRANSFER PRICING &amp; TAX AVOIDANCE FRIST EDITION 2014</w:t>
      </w:r>
    </w:p>
    <w:p>
      <w:r>
        <w:rPr>
          <w:rFonts w:ascii="宋体" w:hAnsi="宋体" w:eastAsia="宋体"/>
          <w:sz w:val="24"/>
        </w:rPr>
        <w:t xml:space="preserve"> MILLER THOMSON LLP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TRANSFER PRICING &amp; TAX AVOIDANCE FRIST EDITION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MILLER THOMSON LLP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本书出售、求购地址：https://www.jiaokey.com/book/detail/40993780.html</w:t>
      </w:r>
    </w:p>
    <w:p>
      <w:r>
        <w:t>更多相关图书推荐：https://www.jiaokey.com</w:t>
      </w:r>
    </w:p>
    <w:p>
      <w:r>
        <w:t xml:space="preserve"> MILLER THOMSON LLP 其他作品：https://www.jiaokey.com/tag/ MILLER THOMSON LLP.html</w:t>
      </w:r>
    </w:p>
    <w:p>
      <w:r>
        <w:t>THOMSON REUTERS 出版图书：https://www.jiaokey.com/tag/THOMSON REUTERS.html</w:t>
      </w:r>
    </w:p>
    <w:p>
      <w:r>
        <w:t>关键词搜索：https://www.jiaokey.com/tag/TRANSFER PRICING &amp; TAX AVOIDANCE FRIST EDITION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