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PARALLEL AND DISTRIBUTED COMPUTING INTRODUCING CONCURRENCY IN UNDERGRADUATE COURSES</w:t>
      </w:r>
    </w:p>
    <w:p>
      <w:r>
        <w:rPr>
          <w:rFonts w:ascii="宋体" w:hAnsi="宋体" w:eastAsia="宋体"/>
          <w:sz w:val="24"/>
        </w:rPr>
        <w:t xml:space="preserve"> CHARLES C.WEEMS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PARALLEL AND DISTRIBUTED COMPUTING INTRODUCING CONCURRENCY IN UNDERGRADUATE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C.WEEMS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本书出售、求购地址：https://www.jiaokey.com/book/detail/40993730.html</w:t>
      </w:r>
    </w:p>
    <w:p>
      <w:r>
        <w:t>更多相关图书推荐：https://www.jiaokey.com</w:t>
      </w:r>
    </w:p>
    <w:p>
      <w:r>
        <w:t xml:space="preserve"> CHARLES C.WEEMS 其他作品：https://www.jiaokey.com/tag/ CHARLES C.WEEMS.html</w:t>
      </w:r>
    </w:p>
    <w:p>
      <w:r>
        <w:t>ELSEVIER 出版图书：https://www.jiaokey.com/tag/ELSEVIER.html</w:t>
      </w:r>
    </w:p>
    <w:p>
      <w:r>
        <w:t>关键词搜索：https://www.jiaokey.com/tag/TOPICS IN PARALLEL AND DISTRIBUTED COMPUTING INTRODUCING CONCURRENCY IN UNDERGRADUATE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