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RELATIONSHIP PARADOX THE SPIRITUAL QUEST FOR UNION AND FREEDOM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RELATIONSHIP PARADOX THE SPIRITUAL QUEST FOR UNION AND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本书出售、求购地址：https://www.jiaokey.com/book/detail/40993710.html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关键词搜索：https://www.jiaokey.com/tag/RELATIONSHIP PARADOX THE SPIRITUAL QUEST FOR UNION AND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