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Carlos and Mary Stuart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Carlos and Mary Stuart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本书出售、求购地址：https://www.jiaokey.com/book/detail/40993663.html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关键词搜索：https://www.jiaokey.com/tag/Don Carlos and Mary Stuart.html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