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Sorrows of Young Werther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Sorrows of Young Werther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本书出售、求购地址：https://www.jiaokey.com/book/detail/40993661.html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Sorrows of Young Werther.html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