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Round Dance and Other Plays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Round Dance and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本书出售、求购地址：https://www.jiaokey.com/book/detail/40993658.html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关键词搜索：https://www.jiaokey.com/tag/Round Dance and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