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Sea Tales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Sea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本书出售、求购地址：https://www.jiaokey.com/book/detail/40993656.html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关键词搜索：https://www.jiaokey.com/tag/South Sea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