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Woodlanders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Woodlanders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本书出售、求购地址：https://www.jiaokey.com/book/detail/40993642.html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Woodlanders.html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