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ROSE TATTOO CAMINO REAL ORPHEUS DESCENDING</w:t>
      </w:r>
    </w:p>
    <w:p>
      <w:r>
        <w:rPr>
          <w:rFonts w:ascii="宋体" w:hAnsi="宋体" w:eastAsia="宋体"/>
          <w:sz w:val="24"/>
        </w:rPr>
        <w:t>TENNESSEE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ROSE TATTOO CAMINO REAL ORPHEUS DESCENDING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TENNESSEE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本书出售、求购地址：https://www.jiaokey.com/book/detail/40993639.html</w:t>
      </w:r>
    </w:p>
    <w:p>
      <w:r>
        <w:t>更多相关图书推荐：https://www.jiaokey.com</w:t>
      </w:r>
    </w:p>
    <w:p>
      <w:r>
        <w:t>TENNESSEE WILLIAMS 其他作品：https://www.jiaokey.com/tag/TENNESSEE WILLIAMS.html</w:t>
      </w:r>
    </w:p>
    <w:p>
      <w:r>
        <w:t>PENGUIN BOOKS 出版图书：https://www.jiaokey.com/tag/PENGUIN BOOKS.html</w:t>
      </w:r>
    </w:p>
    <w:p>
      <w:r>
        <w:t>关键词搜索：https://www.jiaokey.com/tag/THE ROSE TATTOO CAMINO REAL ORPHEUS DESCENDING.html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