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NOW VOL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NOW VOL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本书出售、求购地址：https://www.jiaokey.com/book/detail/40993624.html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关键词搜索：https://www.jiaokey.com/tag/ART NOW VOL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