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Antennas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本书出售、求购地址：https://www.jiaokey.com/book/detail/40993600.html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关键词搜索：https://www.jiaokey.com/tag/Plasma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