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and Other Stories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本书出售、求购地址：https://www.jiaokey.com/book/detail/40993579.html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关键词搜索：https://www.jiaokey.com/tag/Carmen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