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BURNS SELECTED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BURNS 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本书出售、求购地址：https://www.jiaokey.com/book/detail/40993541.html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关键词搜索：https://www.jiaokey.com/tag/ROBERT BURNS 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