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post-liberal approach to language policy in education</w:t>
      </w:r>
    </w:p>
    <w:p>
      <w:r>
        <w:rPr>
          <w:rFonts w:ascii="宋体" w:hAnsi="宋体" w:eastAsia="宋体"/>
          <w:sz w:val="24"/>
        </w:rPr>
        <w:t>John E.Petrovic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post-liberal approach to language policy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E.Petrovic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本书出售、求购地址：https://www.jiaokey.com/book/detail/40993502.html</w:t>
      </w:r>
    </w:p>
    <w:p>
      <w:r>
        <w:t>更多相关图书推荐：https://www.jiaokey.com</w:t>
      </w:r>
    </w:p>
    <w:p>
      <w:r>
        <w:t>John E.Petrovic 其他作品：https://www.jiaokey.com/tag/John E.Petrovic.html</w:t>
      </w:r>
    </w:p>
    <w:p>
      <w:r>
        <w:t>Multilingual Matters 出版图书：https://www.jiaokey.com/tag/Multilingual Matters.html</w:t>
      </w:r>
    </w:p>
    <w:p>
      <w:r>
        <w:t>关键词搜索：https://www.jiaokey.com/tag/A post-liberal approach to language policy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