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Corpus-based approaches to contrastive linguistics and translation studies</w:t>
      </w:r>
    </w:p>
    <w:p>
      <w:r>
        <w:rPr>
          <w:rFonts w:ascii="宋体" w:hAnsi="宋体" w:eastAsia="宋体"/>
          <w:sz w:val="24"/>
        </w:rPr>
        <w:t xml:space="preserve"> Jacques Lerot and Stephanie Petch-Tyson.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Corpus-based approaches to contrastive linguistics and translation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Jacques Lerot and Stephanie Petch-Tyson.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本书出售、求购地址：https://www.jiaokey.com/book/detail/40993423.html</w:t>
      </w:r>
    </w:p>
    <w:p>
      <w:r>
        <w:t>更多相关图书推荐：https://www.jiaokey.com</w:t>
      </w:r>
    </w:p>
    <w:p>
      <w:r>
        <w:t xml:space="preserve"> Jacques Lerot and Stephanie Petch-Tyson. 其他作品：https://www.jiaokey.com/tag/ Jacques Lerot and Stephanie Petch-Tyson..html</w:t>
      </w:r>
    </w:p>
    <w:p>
      <w:r>
        <w:t>Rodopi 出版图书：https://www.jiaokey.com/tag/Rodopi.html</w:t>
      </w:r>
    </w:p>
    <w:p>
      <w:r>
        <w:t>关键词搜索：https://www.jiaokey.com/tag/Corpus-based approaches to contrastive linguistics and translation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