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public speaking in action = 英语大众演讲实训研究</w:t>
      </w:r>
    </w:p>
    <w:p>
      <w:r>
        <w:rPr>
          <w:rFonts w:ascii="宋体" w:hAnsi="宋体" w:eastAsia="宋体"/>
          <w:sz w:val="24"/>
        </w:rPr>
        <w:t xml:space="preserve"> Duong Huu Duc著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public speaking in action = 英语大众演讲实训研究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Duong Huu Duc著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本书出售、求购地址：https://www.jiaokey.com/book/detail/40993312.html</w:t>
      </w:r>
    </w:p>
    <w:p>
      <w:r>
        <w:t>更多相关图书推荐：https://www.jiaokey.com</w:t>
      </w:r>
    </w:p>
    <w:p>
      <w:r>
        <w:t xml:space="preserve"> Duong Huu Duc著 其他作品：https://www.jiaokey.com/tag/ Duong Huu Duc著.html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关键词搜索：https://www.jiaokey.com/tag/English public speaking in action = 英语大众演讲实训研究.html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