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rhetoricity of reading</w:t>
      </w:r>
    </w:p>
    <w:p>
      <w:r>
        <w:rPr>
          <w:rFonts w:ascii="宋体" w:hAnsi="宋体" w:eastAsia="宋体"/>
          <w:sz w:val="24"/>
        </w:rPr>
        <w:t>written by Yao Ximing = ???áμ?DT′?D??D?? / ò|?2?÷??.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rhetoricity of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written by Yao Ximing = ???áμ?DT′?D??D?? / ò|?2?÷??.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é?o￡′ó?§3?°?é?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本书出售、求购地址：https://www.jiaokey.com/book/detail/40993148.html</w:t>
      </w:r>
    </w:p>
    <w:p>
      <w:r>
        <w:t>更多相关图书推荐：https://www.jiaokey.com</w:t>
      </w:r>
    </w:p>
    <w:p>
      <w:r>
        <w:t>written by Yao Ximing = ???áμ?DT′?D??D?? / ò|?2?÷??. 其他作品：https://www.jiaokey.com/tag/written by Yao Ximing = ???áμ?DT′?D??D?? / ò|?2?÷??..html</w:t>
      </w:r>
    </w:p>
    <w:p>
      <w:r>
        <w:t>é?o￡′ó?§3?°?é? 出版图书：https://www.jiaokey.com/tag/é?o￡′ó?§3?°?é?.html</w:t>
      </w:r>
    </w:p>
    <w:p>
      <w:r>
        <w:t>关键词搜索：https://www.jiaokey.com/tag/On the rhetoricity of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