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exploration of practical teaching methods in foreign language acquisition = 实用外语教学方法研究</w:t>
      </w:r>
    </w:p>
    <w:p>
      <w:r>
        <w:rPr>
          <w:rFonts w:ascii="宋体" w:hAnsi="宋体" w:eastAsia="宋体"/>
          <w:sz w:val="24"/>
        </w:rPr>
        <w:t>Zhu Hongying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exploration of practical teaching methods in foreign language acquisition = 实用外语教学方法研究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 Hongying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本书出售、求购地址：https://www.jiaokey.com/book/detail/40993123.html</w:t>
      </w:r>
    </w:p>
    <w:p>
      <w:r>
        <w:t>更多相关图书推荐：https://www.jiaokey.com</w:t>
      </w:r>
    </w:p>
    <w:p>
      <w:r>
        <w:t>Zhu Hongying 其他作品：https://www.jiaokey.com/tag/Zhu Hongying.html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关键词搜索：https://www.jiaokey.com/tag/An exploration of practical teaching methods in foreign language acquisition = 实用外语教学方法研究.html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