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MACROMOLECULAR SYNTHESES VOLUME SEVEN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MACROMOLECULAR SYNTHESES VOLUME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本书出售、求购地址：https://www.jiaokey.com/book/detail/40992990.html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关键词搜索：https://www.jiaokey.com/tag/MACROMOLECULAR SYNTHESES VOLUME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