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ORIENTATION PHENOMENA IN POLYMERS JOURNAL OF MATERIALS SCIENCE VOL.6 NO.6 JUNE 1971</w:t>
      </w:r>
    </w:p>
    <w:p>
      <w:r>
        <w:rPr>
          <w:rFonts w:ascii="宋体" w:hAnsi="宋体" w:eastAsia="宋体"/>
          <w:sz w:val="24"/>
        </w:rPr>
        <w:t xml:space="preserve"> D.P.POPE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ORIENTATION PHENOMENA IN POLYMERS JOURNAL OF MATERIALS SCIENCE VOL.6 NO.6 JUNE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D.P.POPE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本书出售、求购地址：https://www.jiaokey.com/book/detail/40992981.html</w:t>
      </w:r>
    </w:p>
    <w:p>
      <w:r>
        <w:t>更多相关图书推荐：https://www.jiaokey.com</w:t>
      </w:r>
    </w:p>
    <w:p>
      <w:r>
        <w:t xml:space="preserve"> D.P.POPE 其他作品：https://www.jiaokey.com/tag/ D.P.POPE.html</w:t>
      </w:r>
    </w:p>
    <w:p>
      <w:r>
        <w:t>CHAPMAN AND HALL 出版图书：https://www.jiaokey.com/tag/CHAPMAN AND HALL.html</w:t>
      </w:r>
    </w:p>
    <w:p>
      <w:r>
        <w:t>关键词搜索：https://www.jiaokey.com/tag/SPECIAL ISSUE ORIENTATION PHENOMENA IN POLYMERS JOURNAL OF MATERIALS SCIENCE VOL.6 NO.6 JUNE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