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instrumentation and control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instrumentation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本书出售、求购地址：https://www.jiaokey.com/book/detail/40992931.html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关键词搜索：https://www.jiaokey.com/tag/Engineering instrumentation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