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Expert systems in construction and structural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Expert systems in construction and 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本书出售、求购地址：https://www.jiaokey.com/book/detail/40992905.html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关键词搜索：https://www.jiaokey.com/tag/Expert systems in construction and 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