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Palladium reagents and catalysts:innovations in organic synthesis</w:t>
      </w:r>
    </w:p>
    <w:p>
      <w:r>
        <w:rPr>
          <w:rFonts w:ascii="宋体" w:hAnsi="宋体" w:eastAsia="宋体"/>
          <w:sz w:val="24"/>
        </w:rPr>
        <w:t>Tsuji;Jiro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Palladium reagents and catalysts:innovations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Tsuji;Jiro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本书出售、求购地址：https://www.jiaokey.com/book/detail/40992843.html</w:t>
      </w:r>
    </w:p>
    <w:p>
      <w:r>
        <w:t>更多相关图书推荐：https://www.jiaokey.com</w:t>
      </w:r>
    </w:p>
    <w:p>
      <w:r>
        <w:t>Tsuji;Jiro 其他作品：https://www.jiaokey.com/tag/Tsuji;Jiro.html</w:t>
      </w:r>
    </w:p>
    <w:p>
      <w:r>
        <w:t>Wiley  Sons 出版图书：https://www.jiaokey.com/tag/Wiley  Sons.html</w:t>
      </w:r>
    </w:p>
    <w:p>
      <w:r>
        <w:t>关键词搜索：https://www.jiaokey.com/tag/Palladium reagents and catalysts:innovations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