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WORDS LINCOLN LIVED BY 52 TIMELESS PRINCIPLES TO LIGHT YOUR PATH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WORDS LINCOLN LIVED BY 52 TIMELESS PRINCIPLES TO LIGHT YOUR PATH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本书出售、求购地址：https://www.jiaokey.com/book/detail/40992674.html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WORDS LINCOLN LIVED BY 52 TIMELESS PRINCIPLES TO LIGHT YOUR PATH.html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