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SOCIAL MEDIA HOW TO CREATE A PLAN FOR YOUR BUSINESS THAT WORKS</w:t>
      </w:r>
    </w:p>
    <w:p>
      <w:r>
        <w:rPr>
          <w:rFonts w:ascii="宋体" w:hAnsi="宋体" w:eastAsia="宋体"/>
          <w:sz w:val="24"/>
        </w:rPr>
        <w:t>DAMIAN RYAN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SOCIAL MEDIA HOW TO CREATE A PLAN FOR YOUR BUSINESS THAT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DAMIAN RYAN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KOGAN PAGE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本书出售、求购地址：https://www.jiaokey.com/book/detail/40992491.html</w:t>
      </w:r>
    </w:p>
    <w:p>
      <w:r>
        <w:t>更多相关图书推荐：https://www.jiaokey.com</w:t>
      </w:r>
    </w:p>
    <w:p>
      <w:r>
        <w:t>DAMIAN RYAN 其他作品：https://www.jiaokey.com/tag/DAMIAN RYAN.html</w:t>
      </w:r>
    </w:p>
    <w:p>
      <w:r>
        <w:t>KOGAN PAGE LIMITED 出版图书：https://www.jiaokey.com/tag/KOGAN PAGE LIMITED.html</w:t>
      </w:r>
    </w:p>
    <w:p>
      <w:r>
        <w:t>关键词搜索：https://www.jiaokey.com/tag/UNDERSTANDING SOCIAL MEDIA HOW TO CREATE A PLAN FOR YOUR BUSINESS THAT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