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KULTURCONFUSAO ON GERMAN-BRAZILIAN INTERCULTURALITIES</w:t>
      </w:r>
    </w:p>
    <w:p>
      <w:r>
        <w:rPr>
          <w:rFonts w:ascii="宋体" w:hAnsi="宋体" w:eastAsia="宋体"/>
          <w:sz w:val="24"/>
        </w:rPr>
        <w:t xml:space="preserve"> GABI KATHOFER AND CHRITOPHER LARKOSH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KULTURCONFUSAO ON GERMAN-BRAZILIAN INTERCULTURALITIES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GABI KATHOFER AND CHRITOPHER LARKOSH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本书出售、求购地址：https://www.jiaokey.com/book/detail/40992490.html</w:t>
      </w:r>
    </w:p>
    <w:p>
      <w:r>
        <w:t>更多相关图书推荐：https://www.jiaokey.com</w:t>
      </w:r>
    </w:p>
    <w:p>
      <w:r>
        <w:t xml:space="preserve"> GABI KATHOFER AND CHRITOPHER LARKOSH 其他作品：https://www.jiaokey.com/tag/ GABI KATHOFER AND CHRITOPHER LARKOSH.html</w:t>
      </w:r>
    </w:p>
    <w:p>
      <w:r>
        <w:t>DE GRUYTER 出版图书：https://www.jiaokey.com/tag/DE GRUYTER.html</w:t>
      </w:r>
    </w:p>
    <w:p>
      <w:r>
        <w:t>关键词搜索：https://www.jiaokey.com/tag/KULTURCONFUSAO ON GERMAN-BRAZILIAN INTERCULTURALITIES.html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