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ISSUES IN MEDIATION VOLUME 1</w:t>
      </w:r>
    </w:p>
    <w:p>
      <w:r>
        <w:rPr>
          <w:rFonts w:ascii="宋体" w:hAnsi="宋体" w:eastAsia="宋体"/>
          <w:sz w:val="24"/>
        </w:rPr>
        <w:t>JOEL LEE &amp; MARCUS LIM WITH PHUA JUN 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ISSUES IN MEDIATION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LEE &amp; MARCUS LIM WITH PHUA JUN 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本书出售、求购地址：https://www.jiaokey.com/book/detail/40992479.html</w:t>
      </w:r>
    </w:p>
    <w:p>
      <w:r>
        <w:t>更多相关图书推荐：https://www.jiaokey.com</w:t>
      </w:r>
    </w:p>
    <w:p>
      <w:r>
        <w:t>JOEL LEE &amp; MARCUS LIM WITH PHUA JUN HAN 其他作品：https://www.jiaokey.com/tag/JOEL LEE &amp; MARCUS LIM WITH PHUA JUN HAN.html</w:t>
      </w:r>
    </w:p>
    <w:p>
      <w:r>
        <w:t>WORLD SCIENTIFIC 出版图书：https://www.jiaokey.com/tag/WORLD SCIENTIFIC.html</w:t>
      </w:r>
    </w:p>
    <w:p>
      <w:r>
        <w:t>关键词搜索：https://www.jiaokey.com/tag/CONTEMPORARY ISSUES IN MEDIATION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