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PERSPECTIVES ON 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PERSPECTIVES ON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本书出售、求购地址：https://www.jiaokey.com/book/detail/40992425.html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关键词搜索：https://www.jiaokey.com/tag/NATIONAL PERSPECTIVES ON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