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本书出售、求购地址：https://www.jiaokey.com/book/detail/40992378.html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关键词搜索：https://www.jiaokey.com/tag/Electronics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