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MIKROCOMPUTER AUFBAU UND ANWENDUNGEN ARBEITSBUCH ZUM UP 6800</w:t>
      </w:r>
    </w:p>
    <w:p>
      <w:r>
        <w:rPr>
          <w:rFonts w:ascii="宋体" w:hAnsi="宋体" w:eastAsia="宋体"/>
          <w:sz w:val="24"/>
        </w:rPr>
        <w:t>JORG ZSCHOCKE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MIKROCOMPUTER AUFBAU UND ANWENDUNGEN ARBEITSBUCH ZUM UP 6800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 ZSCHOCKE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 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本书出售、求购地址：https://www.jiaokey.com/book/detail/40992307.html</w:t>
      </w:r>
    </w:p>
    <w:p>
      <w:r>
        <w:t>更多相关图书推荐：https://www.jiaokey.com</w:t>
      </w:r>
    </w:p>
    <w:p>
      <w:r>
        <w:t>JORG ZSCHOCKE 其他作品：https://www.jiaokey.com/tag/JORG ZSCHOCKE.html</w:t>
      </w:r>
    </w:p>
    <w:p>
      <w:r>
        <w:t>FRIEDR VIEWEG &amp; SOHN 出版图书：https://www.jiaokey.com/tag/FRIEDR VIEWEG &amp; SOHN.html</w:t>
      </w:r>
    </w:p>
    <w:p>
      <w:r>
        <w:t>关键词搜索：https://www.jiaokey.com/tag/MIKROCOMPUTER AUFBAU UND ANWENDUNGEN ARBEITSBUCH ZUM UP 6800.html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