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SOLVENTS IR GRATING SPECTRA VOLS.3-4 L601P-L1200K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SOLVENTS IR GRATING SPECTRA VOLS.3-4 L601P-L1200K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本书出售、求购地址：https://www.jiaokey.com/book/detail/40992284.html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关键词搜索：https://www.jiaokey.com/tag/SOLVENTS IR GRATING SPECTRA VOLS.3-4 L601P-L1200K.html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