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OF INFORMALITY ARCHITECTURE AND URBAN PLANNING FOR EMERGING TERRITORIES-CONCEPTS FROM ETHIOPIA</w:t>
      </w:r>
    </w:p>
    <w:p>
      <w:r>
        <w:rPr>
          <w:rFonts w:ascii="宋体" w:hAnsi="宋体" w:eastAsia="宋体"/>
          <w:sz w:val="24"/>
        </w:rPr>
        <w:t xml:space="preserve"> BISRAT KIFLE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OF INFORMALITY ARCHITECTURE AND URBAN PLANNING FOR EMERGING TERRITORIES-CONCEPTS FROM ETHIOPIA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BISRAT KIFLE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本书出售、求购地址：https://www.jiaokey.com/book/detail/40992271.html</w:t>
      </w:r>
    </w:p>
    <w:p>
      <w:r>
        <w:t>更多相关图书推荐：https://www.jiaokey.com</w:t>
      </w:r>
    </w:p>
    <w:p>
      <w:r>
        <w:t xml:space="preserve"> BISRAT KIFLE 其他作品：https://www.jiaokey.com/tag/ BISRAT KIFLE.html</w:t>
      </w:r>
    </w:p>
    <w:p>
      <w:r>
        <w:t>BIRKHAUSER BASEL 出版图书：https://www.jiaokey.com/tag/BIRKHAUSER BASEL.html</w:t>
      </w:r>
    </w:p>
    <w:p>
      <w:r>
        <w:t>关键词搜索：https://www.jiaokey.com/tag/LESSONS OF INFORMALITY ARCHITECTURE AND URBAN PLANNING FOR EMERGING TERRITORIES-CONCEPTS FROM ETHIOPIA.html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