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Supercomputing Research Advances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Supercomputing Research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本书出售、求购地址：https://www.jiaokey.com/book/detail/40992118.html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关键词搜索：https://www.jiaokey.com/tag/Supercomputing Research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