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Viewdata systems: a practical evaluation guide</w:t>
      </w:r>
    </w:p>
    <w:p>
      <w:r>
        <w:rPr>
          <w:rFonts w:ascii="宋体" w:hAnsi="宋体" w:eastAsia="宋体"/>
          <w:sz w:val="24"/>
        </w:rPr>
        <w:t>R.J.Firth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Viewdata systems: a practical evaluation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R.J.Firth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本书出售、求购地址：https://www.jiaokey.com/book/detail/40992085.html</w:t>
      </w:r>
    </w:p>
    <w:p>
      <w:r>
        <w:t>更多相关图书推荐：https://www.jiaokey.com</w:t>
      </w:r>
    </w:p>
    <w:p>
      <w:r>
        <w:t>R.J.Firth 其他作品：https://www.jiaokey.com/tag/R.J.Firth.html</w:t>
      </w:r>
    </w:p>
    <w:p>
      <w:r>
        <w:t>NCC Publications 出版图书：https://www.jiaokey.com/tag/NCC Publications.html</w:t>
      </w:r>
    </w:p>
    <w:p>
      <w:r>
        <w:t>关键词搜索：https://www.jiaokey.com/tag/Viewdata systems: a practical evaluation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