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BUBBLE TECHNOLOGY: INTEGRATED-CIRCUIT MAGNETICS FOR DIGITAL STORAGE AND PROCESSIHG</w:t>
      </w:r>
    </w:p>
    <w:p>
      <w:r>
        <w:rPr>
          <w:rFonts w:ascii="宋体" w:hAnsi="宋体" w:eastAsia="宋体"/>
          <w:sz w:val="24"/>
        </w:rPr>
        <w:t>HSU 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BUBBLE TECHNOLOGY: INTEGRATED-CIRCUIT MAGNETICS FOR DIGITAL STORAGE AND PROCESSIHG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HSU 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本书出售、求购地址：https://www.jiaokey.com/book/detail/40992083.html</w:t>
      </w:r>
    </w:p>
    <w:p>
      <w:r>
        <w:t>更多相关图书推荐：https://www.jiaokey.com</w:t>
      </w:r>
    </w:p>
    <w:p>
      <w:r>
        <w:t>HSU CHANG 其他作品：https://www.jiaokey.com/tag/HSU CHANG.html</w:t>
      </w:r>
    </w:p>
    <w:p>
      <w:r>
        <w:t>IEEE PRESS 出版图书：https://www.jiaokey.com/tag/IEEE PRESS.html</w:t>
      </w:r>
    </w:p>
    <w:p>
      <w:r>
        <w:t>关键词搜索：https://www.jiaokey.com/tag/MAGNETIC BUBBLE TECHNOLOGY: INTEGRATED-CIRCUIT MAGNETICS FOR DIGITAL STORAGE AND PROCESSIHG.html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