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REVOLT AGAINST DUALISM AN INQUIRY CONCERNING THE EXISTENCE OF IDEAS</w:t>
      </w:r>
    </w:p>
    <w:p>
      <w:r>
        <w:rPr>
          <w:rFonts w:ascii="宋体" w:hAnsi="宋体" w:eastAsia="宋体"/>
          <w:sz w:val="24"/>
        </w:rPr>
        <w:t>ARTHUR O.LOVEJOY WITH A NEW INTRODUCTION BY JONATHAN B.IMBER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REVOLT AGAINST DUALISM AN INQUIRY CONCERNING THE EXISTENCE OF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O.LOVEJOY WITH A NEW INTRODUCTION BY JONATHAN B.IMBER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本书出售、求购地址：https://www.jiaokey.com/book/detail/40991915.html</w:t>
      </w:r>
    </w:p>
    <w:p>
      <w:r>
        <w:t>更多相关图书推荐：https://www.jiaokey.com</w:t>
      </w:r>
    </w:p>
    <w:p>
      <w:r>
        <w:t>ARTHUR O.LOVEJOY WITH A NEW INTRODUCTION BY JONATHAN B.IMBER 其他作品：https://www.jiaokey.com/tag/ARTHUR O.LOVEJOY WITH A NEW INTRODUCTION BY JONATHAN B.IMBER.html</w:t>
      </w:r>
    </w:p>
    <w:p>
      <w:r>
        <w:t>ROUTLEDGE 出版图书：https://www.jiaokey.com/tag/ROUTLEDGE.html</w:t>
      </w:r>
    </w:p>
    <w:p>
      <w:r>
        <w:t>关键词搜索：https://www.jiaokey.com/tag/THE REVOLT AGAINST DUALISM AN INQUIRY CONCERNING THE EXISTENCE OF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