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INTERVAL ANALYSIS INTRODUCTION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INTERVAL ANALYSIS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本书出售、求购地址：https://www.jiaokey.com/book/detail/40991913.html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关键词搜索：https://www.jiaokey.com/tag/INTERVAL ANALYSIS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