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NONCOMMUTATIVE GEOMETRY AND PHYSICS 4</w:t>
      </w:r>
    </w:p>
    <w:p>
      <w:r>
        <w:rPr>
          <w:rFonts w:ascii="宋体" w:hAnsi="宋体" w:eastAsia="宋体"/>
          <w:sz w:val="24"/>
        </w:rPr>
        <w:t xml:space="preserve"> SATOSHI WATAMURA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NONCOMMUTATIVE GEOMETRY AND PHYSICS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SATOSHI WATAMURA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本书出售、求购地址：https://www.jiaokey.com/book/detail/40991911.html</w:t>
      </w:r>
    </w:p>
    <w:p>
      <w:r>
        <w:t>更多相关图书推荐：https://www.jiaokey.com</w:t>
      </w:r>
    </w:p>
    <w:p>
      <w:r>
        <w:t xml:space="preserve"> SATOSHI WATAMURA 其他作品：https://www.jiaokey.com/tag/ SATOSHI WATAMURA.html</w:t>
      </w:r>
    </w:p>
    <w:p>
      <w:r>
        <w:t>WORLD SCIENTIFIC 出版图书：https://www.jiaokey.com/tag/WORLD SCIENTIFIC.html</w:t>
      </w:r>
    </w:p>
    <w:p>
      <w:r>
        <w:t>关键词搜索：https://www.jiaokey.com/tag/NONCOMMUTATIVE GEOMETRY AND PHYSICS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