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OF YOUR SMILE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OF YOUR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本书出售、求购地址：https://www.jiaokey.com/book/detail/40991873.html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关键词搜索：https://www.jiaokey.com/tag/THE SHADOW OF YOUR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