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ANALYTICAL METHODS VOLUME 3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ANALYTICAL METHODS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本书出售、求购地址：https://www.jiaokey.com/book/detail/40991856.html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关键词搜索：https://www.jiaokey.com/tag/FLUID MECHANICS ANALYTICAL METHODS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