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OPTICS FUNDAMENTALS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本书出售、求购地址：https://www.jiaokey.com/book/detail/40991852.html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关键词搜索：https://www.jiaokey.com/tag/NONLINEAR OPTICS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