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GEOMETRY OF SPACE-TIMES WITH SHELLS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GEOMETRY OF SPACE-TIMES WITH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本书出售、求购地址：https://www.jiaokey.com/book/detail/40991851.html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关键词搜索：https://www.jiaokey.com/tag/GLOBAL GEOMETRY OF SPACE-TIMES WITH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