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B2B SOCIAL MEDIA BOOK BECOME A MARKETING SUPERSTAR</w:t>
      </w:r>
    </w:p>
    <w:p>
      <w:r>
        <w:rPr>
          <w:rFonts w:ascii="宋体" w:hAnsi="宋体" w:eastAsia="宋体"/>
          <w:sz w:val="24"/>
        </w:rPr>
        <w:t>KIPP BODNAR AND JEFFREY L.COHEN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B2B SOCIAL MEDIA BOOK BECOME A MARKETING SUPERSTAR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KIPP BODNAR AND JEFFREY L.COHEN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本书出售、求购地址：https://www.jiaokey.com/book/detail/40991841.html</w:t>
      </w:r>
    </w:p>
    <w:p>
      <w:r>
        <w:t>更多相关图书推荐：https://www.jiaokey.com</w:t>
      </w:r>
    </w:p>
    <w:p>
      <w:r>
        <w:t>KIPP BODNAR AND JEFFREY L.COHEN 其他作品：https://www.jiaokey.com/tag/KIPP BODNAR AND JEFFREY L.COHEN.html</w:t>
      </w:r>
    </w:p>
    <w:p>
      <w:r>
        <w:t>WILEY 出版图书：https://www.jiaokey.com/tag/WILEY.html</w:t>
      </w:r>
    </w:p>
    <w:p>
      <w:r>
        <w:t>关键词搜索：https://www.jiaokey.com/tag/THE B2B SOCIAL MEDIA BOOK BECOME A MARKETING SUPERSTAR.html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