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INFORMATION SYSTEMS THIRD DEITION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INFORMATION SYSTEMS THIRD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关键词搜索：https://www.jiaokey.com/tag/STRATEGIC PLANNING FOR INFORMATION SYSTEMS THIRD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