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REVERSE OSMOSIS INDUSTRIAL PROCESSES AND APPLICATIONS 2ND EDITION</w:t>
      </w:r>
    </w:p>
    <w:p>
      <w:r>
        <w:rPr>
          <w:rFonts w:ascii="宋体" w:hAnsi="宋体" w:eastAsia="宋体"/>
          <w:sz w:val="24"/>
        </w:rPr>
        <w:t>JANE KUCERA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REVERSE OSMOSIS INDUSTRIAL PROCESSES AND APPLICATIONS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KUCERA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本书出售、求购地址：https://www.jiaokey.com/book/detail/40991743.html</w:t>
      </w:r>
    </w:p>
    <w:p>
      <w:r>
        <w:t>更多相关图书推荐：https://www.jiaokey.com</w:t>
      </w:r>
    </w:p>
    <w:p>
      <w:r>
        <w:t>JANE KUCERA 其他作品：https://www.jiaokey.com/tag/JANE KUCERA.html</w:t>
      </w:r>
    </w:p>
    <w:p>
      <w:r>
        <w:t>WILEY 出版图书：https://www.jiaokey.com/tag/WILEY.html</w:t>
      </w:r>
    </w:p>
    <w:p>
      <w:r>
        <w:t>关键词搜索：https://www.jiaokey.com/tag/REVERSE OSMOSIS INDUSTRIAL PROCESSES AND APPLICATIONS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